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AFRICA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CREDIT    </w:t>
      </w:r>
      <w:r>
        <w:t xml:space="preserve">   INTEREST    </w:t>
      </w:r>
      <w:r>
        <w:t xml:space="preserve">   INVEST    </w:t>
      </w:r>
      <w:r>
        <w:t xml:space="preserve">   BUDGET    </w:t>
      </w:r>
      <w:r>
        <w:t xml:space="preserve">   SAVINGS    </w:t>
      </w:r>
      <w:r>
        <w:t xml:space="preserve">   EXPENSES    </w:t>
      </w:r>
      <w:r>
        <w:t xml:space="preserve">   INCOME    </w:t>
      </w:r>
      <w:r>
        <w:t xml:space="preserve">   SANCTION    </w:t>
      </w:r>
      <w:r>
        <w:t xml:space="preserve">   APATHEID    </w:t>
      </w:r>
      <w:r>
        <w:t xml:space="preserve">   CONSUMPTION    </w:t>
      </w:r>
      <w:r>
        <w:t xml:space="preserve">   FAMINE    </w:t>
      </w:r>
      <w:r>
        <w:t xml:space="preserve">   AIDS    </w:t>
      </w:r>
      <w:r>
        <w:t xml:space="preserve">   HIV    </w:t>
      </w:r>
      <w:r>
        <w:t xml:space="preserve">   ETHNIC CLEANSING    </w:t>
      </w:r>
      <w:r>
        <w:t xml:space="preserve">   HEAD OF STATE    </w:t>
      </w:r>
      <w:r>
        <w:t xml:space="preserve">   ALLIANCE    </w:t>
      </w:r>
      <w:r>
        <w:t xml:space="preserve">   SUBSISTENCE    </w:t>
      </w:r>
      <w:r>
        <w:t xml:space="preserve">   DESERTIFICATION    </w:t>
      </w:r>
      <w:r>
        <w:t xml:space="preserve">   DEFORESTATION    </w:t>
      </w:r>
      <w:r>
        <w:t xml:space="preserve">   INFRASTRUCTURE    </w:t>
      </w:r>
      <w:r>
        <w:t xml:space="preserve">   LANDLOCKED    </w:t>
      </w:r>
      <w:r>
        <w:t xml:space="preserve">   IRRIGATION    </w:t>
      </w:r>
      <w:r>
        <w:t xml:space="preserve">   RAINFOREST    </w:t>
      </w:r>
      <w:r>
        <w:t xml:space="preserve">   DESERT    </w:t>
      </w:r>
      <w:r>
        <w:t xml:space="preserve">   DROUGHT    </w:t>
      </w:r>
      <w:r>
        <w:t xml:space="preserve">   SWAHILI    </w:t>
      </w:r>
      <w:r>
        <w:t xml:space="preserve">   BANTU    </w:t>
      </w:r>
      <w:r>
        <w:t xml:space="preserve">   ASHANTI    </w:t>
      </w:r>
      <w:r>
        <w:t xml:space="preserve">   ARAB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</dc:title>
  <dcterms:created xsi:type="dcterms:W3CDTF">2021-10-11T00:42:08Z</dcterms:created>
  <dcterms:modified xsi:type="dcterms:W3CDTF">2021-10-11T00:42:08Z</dcterms:modified>
</cp:coreProperties>
</file>