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AFRI-K102: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haven’t called John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(pl.) haven’t bought a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have eaten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father has read the paper/letter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haven't spoken.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have not eaten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parents have sold the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You (pl.) have bought a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have eaten the banana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I’ve spoken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AFRI-K102: Crossword Puzzle</dc:title>
  <dcterms:created xsi:type="dcterms:W3CDTF">2021-10-11T00:42:54Z</dcterms:created>
  <dcterms:modified xsi:type="dcterms:W3CDTF">2021-10-11T00:42:54Z</dcterms:modified>
</cp:coreProperties>
</file>