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AFRIKAANSE SANGERS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Boerseun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Van Delarey Tot Nou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Lei my na die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Kaptein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Reisiger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Dina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Sewe oseane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Mphe Di Hoenor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Afrikaners is plesierig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Bokkies Jag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Spontaan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Spieëltjie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Dans in die reën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deur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Lekker op my trekker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Uitsig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 en seun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Sonop-blom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jy nog twyfel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AFRIKAANSE SANGERS</dc:title>
  <dcterms:created xsi:type="dcterms:W3CDTF">2021-10-11T00:45:19Z</dcterms:created>
  <dcterms:modified xsi:type="dcterms:W3CDTF">2021-10-11T00:45:19Z</dcterms:modified>
</cp:coreProperties>
</file>