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ONTDEK    </w:t>
      </w:r>
      <w:r>
        <w:t xml:space="preserve">   SKRYF    </w:t>
      </w:r>
      <w:r>
        <w:t xml:space="preserve">   SKOOL    </w:t>
      </w:r>
      <w:r>
        <w:t xml:space="preserve">   ONTSPAN    </w:t>
      </w:r>
      <w:r>
        <w:t xml:space="preserve">   SAMEWERKING    </w:t>
      </w:r>
      <w:r>
        <w:t xml:space="preserve">   NAVORSING    </w:t>
      </w:r>
      <w:r>
        <w:t xml:space="preserve">   BRANDERPLANKRY    </w:t>
      </w:r>
      <w:r>
        <w:t xml:space="preserve">   MAANDAG    </w:t>
      </w:r>
      <w:r>
        <w:t xml:space="preserve">   TUIN    </w:t>
      </w:r>
      <w:r>
        <w:t xml:space="preserve">   SKYFIES    </w:t>
      </w:r>
      <w:r>
        <w:t xml:space="preserve">   VAKANSIE    </w:t>
      </w:r>
      <w:r>
        <w:t xml:space="preserve">   SKEP    </w:t>
      </w:r>
      <w:r>
        <w:t xml:space="preserve">   KLASKAMER    </w:t>
      </w:r>
      <w:r>
        <w:t xml:space="preserve">   SKAATSPLANK    </w:t>
      </w:r>
      <w:r>
        <w:t xml:space="preserve">   HUISWERK    </w:t>
      </w:r>
      <w:r>
        <w:t xml:space="preserve">   KLUIS    </w:t>
      </w:r>
      <w:r>
        <w:t xml:space="preserve">   FAMILIE    </w:t>
      </w:r>
      <w:r>
        <w:t xml:space="preserve">   PANTOFFELS    </w:t>
      </w:r>
      <w:r>
        <w:t xml:space="preserve">   SPRINGMIELIES    </w:t>
      </w:r>
      <w:r>
        <w:t xml:space="preserve">   TROETELDIERE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2021-10-11T00:43:10Z</dcterms:created>
  <dcterms:modified xsi:type="dcterms:W3CDTF">2021-10-11T00:43:10Z</dcterms:modified>
</cp:coreProperties>
</file>