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AFRIKAANS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woordorde    </w:t>
      </w:r>
      <w:r>
        <w:t xml:space="preserve">   voorsetsels    </w:t>
      </w:r>
      <w:r>
        <w:t xml:space="preserve">   hulpwerkwoord    </w:t>
      </w:r>
      <w:r>
        <w:t xml:space="preserve">   ontkenning    </w:t>
      </w:r>
      <w:r>
        <w:t xml:space="preserve">   leenwoorde    </w:t>
      </w:r>
      <w:r>
        <w:t xml:space="preserve">   koeplet    </w:t>
      </w:r>
      <w:r>
        <w:t xml:space="preserve">   bepaler    </w:t>
      </w:r>
      <w:r>
        <w:t xml:space="preserve">   kern    </w:t>
      </w:r>
      <w:r>
        <w:t xml:space="preserve">   meervoud    </w:t>
      </w:r>
      <w:r>
        <w:t xml:space="preserve">   afkappingsteken    </w:t>
      </w:r>
      <w:r>
        <w:t xml:space="preserve">   alliterasie    </w:t>
      </w:r>
      <w:r>
        <w:t xml:space="preserve">   eienaam    </w:t>
      </w:r>
      <w:r>
        <w:t xml:space="preserve">   gesegde    </w:t>
      </w:r>
      <w:r>
        <w:t xml:space="preserve">   alleenplasing    </w:t>
      </w:r>
      <w:r>
        <w:t xml:space="preserve">   stofnaam    </w:t>
      </w:r>
      <w:r>
        <w:t xml:space="preserve">   bywoord    </w:t>
      </w:r>
      <w:r>
        <w:t xml:space="preserve">   kappie    </w:t>
      </w:r>
      <w:r>
        <w:t xml:space="preserve">   deelteken    </w:t>
      </w:r>
      <w:r>
        <w:t xml:space="preserve">   diftong    </w:t>
      </w:r>
      <w:r>
        <w:t xml:space="preserve">   soortnaam    </w:t>
      </w:r>
      <w:r>
        <w:t xml:space="preserve">   bysin    </w:t>
      </w:r>
      <w:r>
        <w:t xml:space="preserve">   deelwoorde    </w:t>
      </w:r>
      <w:r>
        <w:t xml:space="preserve">   bedrywend    </w:t>
      </w:r>
      <w:r>
        <w:t xml:space="preserve">   lydend    </w:t>
      </w:r>
      <w:r>
        <w:t xml:space="preserve">   intensiewe vorm    </w:t>
      </w:r>
      <w:r>
        <w:t xml:space="preserve">   antoniem    </w:t>
      </w:r>
      <w:r>
        <w:t xml:space="preserve">   sinoniem    </w:t>
      </w:r>
      <w:r>
        <w:t xml:space="preserve">   infinitief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AFRIKAANS</dc:title>
  <dcterms:created xsi:type="dcterms:W3CDTF">2021-10-28T03:48:24Z</dcterms:created>
  <dcterms:modified xsi:type="dcterms:W3CDTF">2021-10-28T03:48:24Z</dcterms:modified>
</cp:coreProperties>
</file>