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HOOFLETTERS    </w:t>
      </w:r>
      <w:r>
        <w:t xml:space="preserve">   PUNT    </w:t>
      </w:r>
      <w:r>
        <w:t xml:space="preserve">   KOMMA    </w:t>
      </w:r>
      <w:r>
        <w:t xml:space="preserve">   UITROEPTEKEN    </w:t>
      </w:r>
      <w:r>
        <w:t xml:space="preserve">   DEELTEKEN    </w:t>
      </w:r>
      <w:r>
        <w:t xml:space="preserve">   KAPPIE    </w:t>
      </w:r>
      <w:r>
        <w:t xml:space="preserve">   PUNKTUASIE    </w:t>
      </w:r>
      <w:r>
        <w:t xml:space="preserve">   VOORNAAMWOORDE    </w:t>
      </w:r>
      <w:r>
        <w:t xml:space="preserve">   VOEGWOORDE    </w:t>
      </w:r>
      <w:r>
        <w:t xml:space="preserve">   VOORSETSELS    </w:t>
      </w:r>
      <w:r>
        <w:t xml:space="preserve">   AFKORTINGS    </w:t>
      </w:r>
      <w:r>
        <w:t xml:space="preserve">   ONTKENNING    </w:t>
      </w:r>
      <w:r>
        <w:t xml:space="preserve">   HOMOFONE    </w:t>
      </w:r>
      <w:r>
        <w:t xml:space="preserve">   HOMONIEME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2021-11-30T03:37:34Z</dcterms:created>
  <dcterms:modified xsi:type="dcterms:W3CDTF">2021-11-30T03:37:34Z</dcterms:modified>
</cp:coreProperties>
</file>