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AFRIKAANS HOOFTAAL - GRAAD 6 (SPELAKTIWITEIT 7)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WINS    </w:t>
      </w:r>
      <w:r>
        <w:t xml:space="preserve">   WAARHEID    </w:t>
      </w:r>
      <w:r>
        <w:t xml:space="preserve">   VREEDSAAM    </w:t>
      </w:r>
      <w:r>
        <w:t xml:space="preserve">   TEENSPOED    </w:t>
      </w:r>
      <w:r>
        <w:t xml:space="preserve">   VOORDEEL    </w:t>
      </w:r>
      <w:r>
        <w:t xml:space="preserve">   SKAARS    </w:t>
      </w:r>
      <w:r>
        <w:t xml:space="preserve">   WANTROU    </w:t>
      </w:r>
      <w:r>
        <w:t xml:space="preserve">   DWAAS    </w:t>
      </w:r>
      <w:r>
        <w:t xml:space="preserve">   INTOG    </w:t>
      </w:r>
      <w:r>
        <w:t xml:space="preserve">   TYDIG    </w:t>
      </w:r>
      <w:r>
        <w:t xml:space="preserve">   TOELAAT    </w:t>
      </w:r>
      <w:r>
        <w:t xml:space="preserve">   VRYGEWIG    </w:t>
      </w:r>
      <w:r>
        <w:t xml:space="preserve">   STYGEND    </w:t>
      </w:r>
      <w:r>
        <w:t xml:space="preserve">   SAANS    </w:t>
      </w:r>
      <w:r>
        <w:t xml:space="preserve">   PRAAT    </w:t>
      </w:r>
      <w:r>
        <w:t xml:space="preserve">   OPRIG    </w:t>
      </w:r>
      <w:r>
        <w:t xml:space="preserve">   GEVOLGE    </w:t>
      </w:r>
      <w:r>
        <w:t xml:space="preserve">   NOOTVAS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HOOFTAAL - GRAAD 6 (SPELAKTIWITEIT 7)</dc:title>
  <dcterms:created xsi:type="dcterms:W3CDTF">2021-10-11T00:43:14Z</dcterms:created>
  <dcterms:modified xsi:type="dcterms:W3CDTF">2021-10-11T00:43:14Z</dcterms:modified>
</cp:coreProperties>
</file>