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AFRIKAANS HOOFTAAL - GRAAD 7 (SPELAKTIWITEIT 7)</w:t>
      </w:r>
    </w:p>
    <w:p>
      <w:pPr>
        <w:pStyle w:val="Questions"/>
      </w:pPr>
      <w:r>
        <w:t xml:space="preserve">1. SNDOAELELT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OOHFHEET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TIVENTRRO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RLODOGIAOK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KERPRKOOL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OMGOETROLDA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7. OOGRRFAEAHC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8. SBIVASEKI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NORIBITA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UDO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11. ERNMAGIT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RYMREI--IRE-OEJNDIUK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13. MORATDA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14. OEIRTTMSPO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15. SMMKUII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16. GAMMIITRN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17. JAN TASK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18. AOJREBR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19. IOROINOLMGK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20. IIOMSPT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21. AAGTROIUBOFO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22. PISSSEIM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23. SMUPAAPL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24. LNVOOËTRK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AFRIKAANS HOOFTAAL - GRAAD 7 (SPELAKTIWITEIT 7)</dc:title>
  <dcterms:created xsi:type="dcterms:W3CDTF">2021-10-11T00:43:17Z</dcterms:created>
  <dcterms:modified xsi:type="dcterms:W3CDTF">2021-10-11T00:43:17Z</dcterms:modified>
</cp:coreProperties>
</file>