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AFRIKAANS LESSONS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DESEMBER    </w:t>
      </w:r>
      <w:r>
        <w:t xml:space="preserve">   NOVEMBER    </w:t>
      </w:r>
      <w:r>
        <w:t xml:space="preserve">   OKTOBER    </w:t>
      </w:r>
      <w:r>
        <w:t xml:space="preserve">   SEPTEMBER    </w:t>
      </w:r>
      <w:r>
        <w:t xml:space="preserve">   AUGUSTUS    </w:t>
      </w:r>
      <w:r>
        <w:t xml:space="preserve">   JULIE    </w:t>
      </w:r>
      <w:r>
        <w:t xml:space="preserve">   JUNIE    </w:t>
      </w:r>
      <w:r>
        <w:t xml:space="preserve">   MEI    </w:t>
      </w:r>
      <w:r>
        <w:t xml:space="preserve">   APRIL    </w:t>
      </w:r>
      <w:r>
        <w:t xml:space="preserve">   MAART    </w:t>
      </w:r>
      <w:r>
        <w:t xml:space="preserve">   FEBRUARIE    </w:t>
      </w:r>
      <w:r>
        <w:t xml:space="preserve">   JANUARIE    </w:t>
      </w:r>
      <w:r>
        <w:t xml:space="preserve">   WINTER    </w:t>
      </w:r>
      <w:r>
        <w:t xml:space="preserve">   HERFS    </w:t>
      </w:r>
      <w:r>
        <w:t xml:space="preserve">   SOMER    </w:t>
      </w:r>
      <w:r>
        <w:t xml:space="preserve">   LENTE    </w:t>
      </w:r>
      <w:r>
        <w:t xml:space="preserve">   SATERDAG    </w:t>
      </w:r>
      <w:r>
        <w:t xml:space="preserve">   VRYDAG    </w:t>
      </w:r>
      <w:r>
        <w:t xml:space="preserve">   WOENSDAG    </w:t>
      </w:r>
      <w:r>
        <w:t xml:space="preserve">   DINSDAG    </w:t>
      </w:r>
      <w:r>
        <w:t xml:space="preserve">   MONDAG    </w:t>
      </w:r>
      <w:r>
        <w:t xml:space="preserve">   SONDAG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LESSONS</dc:title>
  <dcterms:created xsi:type="dcterms:W3CDTF">2021-10-11T00:42:53Z</dcterms:created>
  <dcterms:modified xsi:type="dcterms:W3CDTF">2021-10-11T00:42:53Z</dcterms:modified>
</cp:coreProperties>
</file>