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JUFFROU    </w:t>
      </w:r>
      <w:r>
        <w:t xml:space="preserve">   PLAKKER    </w:t>
      </w:r>
      <w:r>
        <w:t xml:space="preserve">   WINKEL    </w:t>
      </w:r>
      <w:r>
        <w:t xml:space="preserve">   KOERANT    </w:t>
      </w:r>
      <w:r>
        <w:t xml:space="preserve">   STERK    </w:t>
      </w:r>
      <w:r>
        <w:t xml:space="preserve">   PLUK    </w:t>
      </w:r>
      <w:r>
        <w:t xml:space="preserve">   DAARDIE    </w:t>
      </w:r>
      <w:r>
        <w:t xml:space="preserve">   HULLE    </w:t>
      </w:r>
      <w:r>
        <w:t xml:space="preserve">   VRUGTE    </w:t>
      </w:r>
      <w:r>
        <w:t xml:space="preserve">   BRUG    </w:t>
      </w:r>
      <w:r>
        <w:t xml:space="preserve">   DESEMBER    </w:t>
      </w:r>
      <w:r>
        <w:t xml:space="preserve">   MAART    </w:t>
      </w:r>
      <w:r>
        <w:t xml:space="preserve">   SATERDAG    </w:t>
      </w:r>
      <w:r>
        <w:t xml:space="preserve">   VRYDAG    </w:t>
      </w:r>
      <w:r>
        <w:t xml:space="preserve">   WOENSDAG    </w:t>
      </w:r>
      <w:r>
        <w:t xml:space="preserve">   KERS    </w:t>
      </w:r>
      <w:r>
        <w:t xml:space="preserve">   SALF    </w:t>
      </w:r>
      <w:r>
        <w:t xml:space="preserve">   KALF    </w:t>
      </w:r>
      <w:r>
        <w:t xml:space="preserve">   MORS    </w:t>
      </w:r>
      <w:r>
        <w:t xml:space="preserve">   GARS    </w:t>
      </w:r>
      <w:r>
        <w:t xml:space="preserve">   PLANEET    </w:t>
      </w:r>
      <w:r>
        <w:t xml:space="preserve">   PLOEG    </w:t>
      </w:r>
      <w:r>
        <w:t xml:space="preserve">   PLANT    </w:t>
      </w:r>
      <w:r>
        <w:t xml:space="preserve">   PLAAS    </w:t>
      </w:r>
      <w:r>
        <w:t xml:space="preserve">   BREI    </w:t>
      </w:r>
      <w:r>
        <w:t xml:space="preserve">   BREEK    </w:t>
      </w:r>
      <w:r>
        <w:t xml:space="preserve">   BRAAF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SPELLING</dc:title>
  <dcterms:created xsi:type="dcterms:W3CDTF">2021-10-11T00:43:05Z</dcterms:created>
  <dcterms:modified xsi:type="dcterms:W3CDTF">2021-10-11T00:43:05Z</dcterms:modified>
</cp:coreProperties>
</file>