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sportsoorte wat op groot, oop gebeide gespeel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spel met baie spelers en 'n ronde bal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speletjie waar u 'n klein bal met 'n lang, harde stok slaan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speletjie met 'n raket en 'n klein bal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sport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harde, houtagtige dinge om mee te slaan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bekende persoon in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sportsoorte insluitend hardloop, spring en gooi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deel te neem 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verskillende sportaktiwiteite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reeks baie speletjies in 'n sportsoort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spel vir vroue waar hulle die bal in die net moet gooi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tennis word op hierdie platform gespeel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SPORT</dc:title>
  <dcterms:created xsi:type="dcterms:W3CDTF">2021-10-11T00:43:24Z</dcterms:created>
  <dcterms:modified xsi:type="dcterms:W3CDTF">2021-10-11T00:43:24Z</dcterms:modified>
</cp:coreProperties>
</file>