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sport wat gespeel word met 'n lang, harde stok en 'n 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‘n groot, oop area waar sokker gespeel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sportsoorte insluitend hardloop, spring en gooi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baie rondes wat tydens 'n sport gespeel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binnenshuise spel waar jy die bal teen die mure slaan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‘n sport in die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 sport waar die doel is om die bal in die net te skop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 harde, houtvoorwerp wat gebruik word om die bal in krieket te slaan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tenniswedstryde word op hierdie platform gespeel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 n wedstryd tussen twee spelers met 'n bal en rakette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beroemde sportmense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jy in die wedstryd 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sportsoort vir meisies waar hulle die bal in die net moet gooi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baie verskillende sportsoorte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 voorwerp wat gebruik word om die bal in tennis te slaan</w:t>
            </w:r>
          </w:p>
        </w:tc>
      </w:tr>
    </w:tbl>
    <w:p>
      <w:pPr>
        <w:pStyle w:val="WordBankLarge"/>
      </w:pPr>
      <w:r>
        <w:t xml:space="preserve">   Swem    </w:t>
      </w:r>
      <w:r>
        <w:t xml:space="preserve">   Tennis    </w:t>
      </w:r>
      <w:r>
        <w:t xml:space="preserve">   Hokkie    </w:t>
      </w:r>
      <w:r>
        <w:t xml:space="preserve">   Netbal    </w:t>
      </w:r>
      <w:r>
        <w:t xml:space="preserve">   Velde    </w:t>
      </w:r>
      <w:r>
        <w:t xml:space="preserve">   Atletiek    </w:t>
      </w:r>
      <w:r>
        <w:t xml:space="preserve">   Bane    </w:t>
      </w:r>
      <w:r>
        <w:t xml:space="preserve">   Sportsoorte    </w:t>
      </w:r>
      <w:r>
        <w:t xml:space="preserve">   Sportheld    </w:t>
      </w:r>
      <w:r>
        <w:t xml:space="preserve">   Raket    </w:t>
      </w:r>
      <w:r>
        <w:t xml:space="preserve">   Kolf    </w:t>
      </w:r>
      <w:r>
        <w:t xml:space="preserve">   Wedstryde    </w:t>
      </w:r>
      <w:r>
        <w:t xml:space="preserve">   Sokker    </w:t>
      </w:r>
      <w:r>
        <w:t xml:space="preserve">   Deelneem    </w:t>
      </w:r>
      <w:r>
        <w:t xml:space="preserve">   Muurbal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SPORT</dc:title>
  <dcterms:created xsi:type="dcterms:W3CDTF">2021-10-11T00:43:26Z</dcterms:created>
  <dcterms:modified xsi:type="dcterms:W3CDTF">2021-10-11T00:43:26Z</dcterms:modified>
</cp:coreProperties>
</file>