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Hoerskool    </w:t>
      </w:r>
      <w:r>
        <w:t xml:space="preserve">   Afrikaans    </w:t>
      </w:r>
      <w:r>
        <w:t xml:space="preserve">   Woordsoorte    </w:t>
      </w:r>
      <w:r>
        <w:t xml:space="preserve">   Bywoorde    </w:t>
      </w:r>
      <w:r>
        <w:t xml:space="preserve">   Tussenwerpsel    </w:t>
      </w:r>
      <w:r>
        <w:t xml:space="preserve">   Werkwoord    </w:t>
      </w:r>
      <w:r>
        <w:t xml:space="preserve">   Uitroepteken    </w:t>
      </w:r>
      <w:r>
        <w:t xml:space="preserve">   Vraagteken    </w:t>
      </w:r>
      <w:r>
        <w:t xml:space="preserve">   Komma    </w:t>
      </w:r>
      <w:r>
        <w:t xml:space="preserve">   Dubbelpunt    </w:t>
      </w:r>
      <w:r>
        <w:t xml:space="preserve">   Sinonieme    </w:t>
      </w:r>
      <w:r>
        <w:t xml:space="preserve">   Antonieme    </w:t>
      </w:r>
      <w:r>
        <w:t xml:space="preserve">   Geslagte    </w:t>
      </w:r>
      <w:r>
        <w:t xml:space="preserve">   Vergelyking    </w:t>
      </w:r>
      <w:r>
        <w:t xml:space="preserve">   Getalle    </w:t>
      </w:r>
      <w:r>
        <w:t xml:space="preserve">   Voorsetsels    </w:t>
      </w:r>
      <w:r>
        <w:t xml:space="preserve">   Leestekens    </w:t>
      </w:r>
      <w:r>
        <w:t xml:space="preserve">   Woordorde    </w:t>
      </w:r>
      <w:r>
        <w:t xml:space="preserve">   Lettergrepe    </w:t>
      </w:r>
      <w:r>
        <w:t xml:space="preserve">   Ontkenning    </w:t>
      </w:r>
      <w:r>
        <w:t xml:space="preserve">   Teenwoordige    </w:t>
      </w:r>
      <w:r>
        <w:t xml:space="preserve">   Voegwoorde    </w:t>
      </w:r>
      <w:r>
        <w:t xml:space="preserve">   Verkleinwoorde    </w:t>
      </w:r>
      <w:r>
        <w:t xml:space="preserve">   Meervoude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</dc:title>
  <dcterms:created xsi:type="dcterms:W3CDTF">2021-10-11T00:42:51Z</dcterms:created>
  <dcterms:modified xsi:type="dcterms:W3CDTF">2021-10-11T00:42:51Z</dcterms:modified>
</cp:coreProperties>
</file>