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AFROLICIOUS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itchy scalp    </w:t>
      </w:r>
      <w:r>
        <w:t xml:space="preserve">   instant moisturizer    </w:t>
      </w:r>
      <w:r>
        <w:t xml:space="preserve">   Makeup    </w:t>
      </w:r>
      <w:r>
        <w:t xml:space="preserve">   blow out    </w:t>
      </w:r>
      <w:r>
        <w:t xml:space="preserve">   silkout    </w:t>
      </w:r>
      <w:r>
        <w:t xml:space="preserve">   afro puffs    </w:t>
      </w:r>
      <w:r>
        <w:t xml:space="preserve">   satin pillow    </w:t>
      </w:r>
      <w:r>
        <w:t xml:space="preserve">   protective style    </w:t>
      </w:r>
      <w:r>
        <w:t xml:space="preserve">   color dependant    </w:t>
      </w:r>
      <w:r>
        <w:t xml:space="preserve">   brittle hair    </w:t>
      </w:r>
      <w:r>
        <w:t xml:space="preserve">   detox treatment    </w:t>
      </w:r>
      <w:r>
        <w:t xml:space="preserve">   Hydration treatment    </w:t>
      </w:r>
      <w:r>
        <w:t xml:space="preserve">   spiral set    </w:t>
      </w:r>
      <w:r>
        <w:t xml:space="preserve">   flat twist    </w:t>
      </w:r>
      <w:r>
        <w:t xml:space="preserve">   braid out    </w:t>
      </w:r>
      <w:r>
        <w:t xml:space="preserve">   Marley hair    </w:t>
      </w:r>
      <w:r>
        <w:t xml:space="preserve">   real natural salon    </w:t>
      </w:r>
      <w:r>
        <w:t xml:space="preserve">   bantu knot    </w:t>
      </w:r>
      <w:r>
        <w:t xml:space="preserve">   natural hair    </w:t>
      </w:r>
      <w:r>
        <w:t xml:space="preserve">   Twistout    </w:t>
      </w:r>
      <w:r>
        <w:t xml:space="preserve">   afro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AFROLICIOUS</dc:title>
  <dcterms:created xsi:type="dcterms:W3CDTF">2021-10-11T00:43:30Z</dcterms:created>
  <dcterms:modified xsi:type="dcterms:W3CDTF">2021-10-11T00:43:30Z</dcterms:modified>
</cp:coreProperties>
</file>