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AFTERNOON TEA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Jam    </w:t>
      </w:r>
      <w:r>
        <w:t xml:space="preserve">   Cream    </w:t>
      </w:r>
      <w:r>
        <w:t xml:space="preserve">   Scone    </w:t>
      </w:r>
      <w:r>
        <w:t xml:space="preserve">   Greased    </w:t>
      </w:r>
      <w:r>
        <w:t xml:space="preserve">   Knife    </w:t>
      </w:r>
      <w:r>
        <w:t xml:space="preserve">   Milk    </w:t>
      </w:r>
      <w:r>
        <w:t xml:space="preserve">   Dough    </w:t>
      </w:r>
      <w:r>
        <w:t xml:space="preserve">   Chopped    </w:t>
      </w:r>
      <w:r>
        <w:t xml:space="preserve">   Cutter    </w:t>
      </w:r>
      <w:r>
        <w:t xml:space="preserve">   Salt    </w:t>
      </w:r>
      <w:r>
        <w:t xml:space="preserve">   Teaspoon    </w:t>
      </w:r>
      <w:r>
        <w:t xml:space="preserve">   Sugar    </w:t>
      </w:r>
      <w:r>
        <w:t xml:space="preserve">   Butter    </w:t>
      </w:r>
      <w:r>
        <w:t xml:space="preserve">   Raising    </w:t>
      </w:r>
      <w:r>
        <w:t xml:space="preserve">   Self    </w:t>
      </w:r>
      <w:r>
        <w:t xml:space="preserve">   Sift    </w:t>
      </w:r>
      <w:r>
        <w:t xml:space="preserve">   Flour    </w:t>
      </w:r>
      <w:r>
        <w:t xml:space="preserve">   knead    </w:t>
      </w:r>
      <w:r>
        <w:t xml:space="preserve">   Eggs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AFTERNOON TEA</dc:title>
  <dcterms:created xsi:type="dcterms:W3CDTF">2021-10-11T00:43:40Z</dcterms:created>
  <dcterms:modified xsi:type="dcterms:W3CDTF">2021-10-11T00:43:40Z</dcterms:modified>
</cp:coreProperties>
</file>