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 TWENTY YEARS</w:t>
      </w:r>
    </w:p>
    <w:p>
      <w:pPr>
        <w:pStyle w:val="Questions"/>
      </w:pPr>
      <w:r>
        <w:t xml:space="preserve">1. ENHYOR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NMSTAILSOEUUYL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CNPARFSI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TALUHBAI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EENK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OSTGIME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MGRSDBEEU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YDSIETN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HMUC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PDEPEODEL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ATWLTSAR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BUIDTYRAS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TOSIPRIPOON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EYOALTDRME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DSMALIYL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OEOCREPDSDRN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INYTVCII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GGWARES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YNTTEW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RONIY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TWENTY YEARS</dc:title>
  <dcterms:created xsi:type="dcterms:W3CDTF">2021-10-11T00:43:47Z</dcterms:created>
  <dcterms:modified xsi:type="dcterms:W3CDTF">2021-10-11T00:43:47Z</dcterms:modified>
</cp:coreProperties>
</file>