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 and CHF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Achieved by class I and class II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 adrenoceptr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loop diuretic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Achieved by class II and IV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Uncoordinated ventricular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Consequence of congestive heart failure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Decrease kidney function in CHF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choice drug for congestive heart failure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Arrhythmia with serious consequences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Decreases sympathetic drive to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accumulation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Potassium sparing diuretic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life threatening arrythmia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abnormality in normal pattern of rhythmic excitation of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Secretion is decreased by ACE inhibitors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thiazide diuretic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positive ionotropic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Shows link between stroke volume and end diastolic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Activated to compensate for decreased cardiac function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 and CHF</dc:title>
  <dcterms:created xsi:type="dcterms:W3CDTF">2021-10-11T00:42:39Z</dcterms:created>
  <dcterms:modified xsi:type="dcterms:W3CDTF">2021-10-11T00:42:39Z</dcterms:modified>
</cp:coreProperties>
</file>