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 orld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 or unqualified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of retainers in attendance upon an important personage; suite.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clearly or explicitly stated or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of, feeling, or expressing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surrender unconditionally or on stipulated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affect or influence by or as if by invocation or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gather or collect, often in gradual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body of retainers in attendance upon an important personage; suite.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incapable of being tired out; not yielding to fatigue; untiring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mysterious in meaning; puzzling; ambiguous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deserving of or held in contempt; despicable.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put forward to conceal a true purpose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arising, occurring, or continuing after one's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obtain or get by care, effort, or the use of special means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 orld Puzzle</dc:title>
  <dcterms:created xsi:type="dcterms:W3CDTF">2021-10-11T00:42:09Z</dcterms:created>
  <dcterms:modified xsi:type="dcterms:W3CDTF">2021-10-11T00:42:09Z</dcterms:modified>
</cp:coreProperties>
</file>