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A-Force IR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Jennifer    </w:t>
      </w:r>
      <w:r>
        <w:t xml:space="preserve">   Alison    </w:t>
      </w:r>
      <w:r>
        <w:t xml:space="preserve">   Friendship    </w:t>
      </w:r>
      <w:r>
        <w:t xml:space="preserve">   Dictatorship    </w:t>
      </w:r>
      <w:r>
        <w:t xml:space="preserve">   Mjölnir    </w:t>
      </w:r>
      <w:r>
        <w:t xml:space="preserve">   Light force    </w:t>
      </w:r>
      <w:r>
        <w:t xml:space="preserve">   Anger    </w:t>
      </w:r>
      <w:r>
        <w:t xml:space="preserve">   Teamwork    </w:t>
      </w:r>
      <w:r>
        <w:t xml:space="preserve">   Smash    </w:t>
      </w:r>
      <w:r>
        <w:t xml:space="preserve">   Hair    </w:t>
      </w:r>
      <w:r>
        <w:t xml:space="preserve">   Minion    </w:t>
      </w:r>
      <w:r>
        <w:t xml:space="preserve">   M-Pox    </w:t>
      </w:r>
      <w:r>
        <w:t xml:space="preserve">   Control    </w:t>
      </w:r>
      <w:r>
        <w:t xml:space="preserve">   Gangster Shoes    </w:t>
      </w:r>
      <w:r>
        <w:t xml:space="preserve">   Kingdom    </w:t>
      </w:r>
      <w:r>
        <w:t xml:space="preserve">   Rage    </w:t>
      </w:r>
      <w:r>
        <w:t xml:space="preserve">   Pie    </w:t>
      </w:r>
      <w:r>
        <w:t xml:space="preserve">   Prison    </w:t>
      </w:r>
      <w:r>
        <w:t xml:space="preserve">   Countess    </w:t>
      </w:r>
      <w:r>
        <w:t xml:space="preserve">   Unworthy    </w:t>
      </w:r>
      <w:r>
        <w:t xml:space="preserve">   Witch    </w:t>
      </w:r>
      <w:r>
        <w:t xml:space="preserve">   Queen    </w:t>
      </w:r>
      <w:r>
        <w:t xml:space="preserve">   Inhumans    </w:t>
      </w:r>
      <w:r>
        <w:t xml:space="preserve">   Pocket Universe    </w:t>
      </w:r>
      <w:r>
        <w:t xml:space="preserve">   Mutant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A-Force IR Project</dc:title>
  <dcterms:created xsi:type="dcterms:W3CDTF">2021-10-11T00:28:40Z</dcterms:created>
  <dcterms:modified xsi:type="dcterms:W3CDTF">2021-10-11T00:28:40Z</dcterms:modified>
</cp:coreProperties>
</file>