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AGENTS OF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BARRIERBEACH    </w:t>
      </w:r>
      <w:r>
        <w:t xml:space="preserve">   CAVES    </w:t>
      </w:r>
      <w:r>
        <w:t xml:space="preserve">   CONTINENTAL GLACIER    </w:t>
      </w:r>
      <w:r>
        <w:t xml:space="preserve">   DEFLATION    </w:t>
      </w:r>
      <w:r>
        <w:t xml:space="preserve">   DELTA    </w:t>
      </w:r>
      <w:r>
        <w:t xml:space="preserve">   DEPOSITION    </w:t>
      </w:r>
      <w:r>
        <w:t xml:space="preserve">   EARTHFLOW    </w:t>
      </w:r>
      <w:r>
        <w:t xml:space="preserve">   ERRATICS    </w:t>
      </w:r>
      <w:r>
        <w:t xml:space="preserve">   FLOODPLAIN    </w:t>
      </w:r>
      <w:r>
        <w:t xml:space="preserve">   GLACIALLAKES    </w:t>
      </w:r>
      <w:r>
        <w:t xml:space="preserve">   GLACIER    </w:t>
      </w:r>
      <w:r>
        <w:t xml:space="preserve">   GRAVITY    </w:t>
      </w:r>
      <w:r>
        <w:t xml:space="preserve">   GULLIES    </w:t>
      </w:r>
      <w:r>
        <w:t xml:space="preserve">   HANGINGVALLEY    </w:t>
      </w:r>
      <w:r>
        <w:t xml:space="preserve">   ICEBERG    </w:t>
      </w:r>
      <w:r>
        <w:t xml:space="preserve">   KETTLELAKE    </w:t>
      </w:r>
      <w:r>
        <w:t xml:space="preserve">   LANDSLIDES    </w:t>
      </w:r>
      <w:r>
        <w:t xml:space="preserve">   LOESS    </w:t>
      </w:r>
      <w:r>
        <w:t xml:space="preserve">   LONGSHORECURRENT    </w:t>
      </w:r>
      <w:r>
        <w:t xml:space="preserve">   MASSMOVEMENT    </w:t>
      </w:r>
      <w:r>
        <w:t xml:space="preserve">   MATURERIVER    </w:t>
      </w:r>
      <w:r>
        <w:t xml:space="preserve">   MEANDERS    </w:t>
      </w:r>
      <w:r>
        <w:t xml:space="preserve">   MISSISSIPPIRIVER    </w:t>
      </w:r>
      <w:r>
        <w:t xml:space="preserve">   MISSOURIRIVER    </w:t>
      </w:r>
      <w:r>
        <w:t xml:space="preserve">   MORAINE    </w:t>
      </w:r>
      <w:r>
        <w:t xml:space="preserve">   MUDFLOWS    </w:t>
      </w:r>
      <w:r>
        <w:t xml:space="preserve">   OHIORIVER    </w:t>
      </w:r>
      <w:r>
        <w:t xml:space="preserve">   OLDRIVER    </w:t>
      </w:r>
      <w:r>
        <w:t xml:space="preserve">   OXBOWLAKE    </w:t>
      </w:r>
      <w:r>
        <w:t xml:space="preserve">   RIVERSYSTEM    </w:t>
      </w:r>
      <w:r>
        <w:t xml:space="preserve">   RUNNINGWATER    </w:t>
      </w:r>
      <w:r>
        <w:t xml:space="preserve">   SANDDUNES    </w:t>
      </w:r>
      <w:r>
        <w:t xml:space="preserve">   SEASTACK    </w:t>
      </w:r>
      <w:r>
        <w:t xml:space="preserve">   SEDIMENT    </w:t>
      </w:r>
      <w:r>
        <w:t xml:space="preserve">   SLIPFACE    </w:t>
      </w:r>
      <w:r>
        <w:t xml:space="preserve">   SPIT    </w:t>
      </w:r>
      <w:r>
        <w:t xml:space="preserve">   TALUS    </w:t>
      </w:r>
      <w:r>
        <w:t xml:space="preserve">   TILL    </w:t>
      </w:r>
      <w:r>
        <w:t xml:space="preserve">   TRIBUTARY    </w:t>
      </w:r>
      <w:r>
        <w:t xml:space="preserve">   VALLEYGLACIER    </w:t>
      </w:r>
      <w:r>
        <w:t xml:space="preserve">   WAVES    </w:t>
      </w:r>
      <w:r>
        <w:t xml:space="preserve">   WINDWARD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OF EROSION</dc:title>
  <dcterms:created xsi:type="dcterms:W3CDTF">2021-10-11T00:44:01Z</dcterms:created>
  <dcterms:modified xsi:type="dcterms:W3CDTF">2021-10-11T00:44:01Z</dcterms:modified>
</cp:coreProperties>
</file>