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AGE, DEATH AND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uniform donor card    </w:t>
      </w:r>
      <w:r>
        <w:t xml:space="preserve">   supportive    </w:t>
      </w:r>
      <w:r>
        <w:t xml:space="preserve">   respirator    </w:t>
      </w:r>
      <w:r>
        <w:t xml:space="preserve">   terminally ill    </w:t>
      </w:r>
      <w:r>
        <w:t xml:space="preserve">   suicide    </w:t>
      </w:r>
      <w:r>
        <w:t xml:space="preserve">   physical fitness    </w:t>
      </w:r>
      <w:r>
        <w:t xml:space="preserve">   old    </w:t>
      </w:r>
      <w:r>
        <w:t xml:space="preserve">   mourning    </w:t>
      </w:r>
      <w:r>
        <w:t xml:space="preserve">   mausoleum    </w:t>
      </w:r>
      <w:r>
        <w:t xml:space="preserve">   mature    </w:t>
      </w:r>
      <w:r>
        <w:t xml:space="preserve">   livingwill    </w:t>
      </w:r>
      <w:r>
        <w:t xml:space="preserve">   hospice    </w:t>
      </w:r>
      <w:r>
        <w:t xml:space="preserve">   gerontology    </w:t>
      </w:r>
      <w:r>
        <w:t xml:space="preserve">   grief    </w:t>
      </w:r>
      <w:r>
        <w:t xml:space="preserve">   funeral    </w:t>
      </w:r>
      <w:r>
        <w:t xml:space="preserve">   eulogy    </w:t>
      </w:r>
      <w:r>
        <w:t xml:space="preserve">   eeg    </w:t>
      </w:r>
      <w:r>
        <w:t xml:space="preserve">   depression    </w:t>
      </w:r>
      <w:r>
        <w:t xml:space="preserve">   denial    </w:t>
      </w:r>
      <w:r>
        <w:t xml:space="preserve">   death    </w:t>
      </w:r>
      <w:r>
        <w:t xml:space="preserve">   criterion    </w:t>
      </w:r>
      <w:r>
        <w:t xml:space="preserve">   cremation    </w:t>
      </w:r>
      <w:r>
        <w:t xml:space="preserve">   coma    </w:t>
      </w:r>
      <w:r>
        <w:t xml:space="preserve">   chronological    </w:t>
      </w:r>
      <w:r>
        <w:t xml:space="preserve">   biological    </w:t>
      </w:r>
      <w:r>
        <w:t xml:space="preserve">   bargaining    </w:t>
      </w:r>
      <w:r>
        <w:t xml:space="preserve">   anger    </w:t>
      </w:r>
      <w:r>
        <w:t xml:space="preserve">   aging    </w:t>
      </w:r>
      <w:r>
        <w:t xml:space="preserve">   euthanasia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AGE, DEATH AND DYING</dc:title>
  <dcterms:created xsi:type="dcterms:W3CDTF">2021-10-11T00:45:11Z</dcterms:created>
  <dcterms:modified xsi:type="dcterms:W3CDTF">2021-10-11T00:45:11Z</dcterms:modified>
</cp:coreProperties>
</file>