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Armstrong    </w:t>
      </w:r>
      <w:r>
        <w:t xml:space="preserve">   Cousteau    </w:t>
      </w:r>
      <w:r>
        <w:t xml:space="preserve">   Lewis and Clark    </w:t>
      </w:r>
      <w:r>
        <w:t xml:space="preserve">   Cook    </w:t>
      </w:r>
      <w:r>
        <w:t xml:space="preserve">   Drake    </w:t>
      </w:r>
      <w:r>
        <w:t xml:space="preserve">   Pizarro    </w:t>
      </w:r>
      <w:r>
        <w:t xml:space="preserve">   Vespucci    </w:t>
      </w:r>
      <w:r>
        <w:t xml:space="preserve">   DaGama    </w:t>
      </w:r>
      <w:r>
        <w:t xml:space="preserve">   Columbus    </w:t>
      </w:r>
      <w:r>
        <w:t xml:space="preserve">   Cabot    </w:t>
      </w:r>
      <w:r>
        <w:t xml:space="preserve">   Polo    </w:t>
      </w:r>
      <w:r>
        <w:t xml:space="preserve">   Ericson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2021-10-11T00:45:35Z</dcterms:created>
  <dcterms:modified xsi:type="dcterms:W3CDTF">2021-10-11T00:45:35Z</dcterms:modified>
</cp:coreProperties>
</file>