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WORD SCRAMBLE</w:t>
      </w:r>
    </w:p>
    <w:p>
      <w:pPr>
        <w:pStyle w:val="Questions"/>
      </w:pPr>
      <w:r>
        <w:t xml:space="preserve">1. YEOSYEPSTRT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LTOK-SHIEZWNNE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HHLCIDDOO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HOYUT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OPEETNENAIRSRTS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REEYDLL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IAMED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EFLI RCSUOE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MPASNOT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YPCO 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ODL 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TDUHOADOL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UTYOH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ICDDLOOHH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AISMTXR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ETFMNSII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SMMSRDOPNIOET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EPIREDCJU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SMINNIAORICDIT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IINCFLTUATSON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WORD SCRAMBLE</dc:title>
  <dcterms:created xsi:type="dcterms:W3CDTF">2021-10-11T00:44:50Z</dcterms:created>
  <dcterms:modified xsi:type="dcterms:W3CDTF">2021-10-11T00:44:50Z</dcterms:modified>
</cp:coreProperties>
</file>