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AGILE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Choose Customer ----------------- over contract negotiation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keeps the Team from getting work Done and that slows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Denotes that Significant aspects of the process must be visible to those responsible for the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Denotes a team composed of “all competencies needed to accomplish the work without depending on others not part of the team”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scale consists of a sequence of numbers used for estimating the relative size of user stories in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dynamic list of user-valued features that might appear in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feature, functionality or vertical slice of the product(2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 This represents the amount of remaining work with respect to the time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Explicit and visible criteria that a user story must meet prior to being accepted into the upcoming iteration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lean method to manage and improve work across human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of effort estimates associated with user stories that were completed during that iteration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born in Snowbird,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look back at events that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time-boxed to a maximum of eight hours for a one-month Sprint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 Working --------------- is the primary measure of progress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acronym that stands for a set of criteria used to assess the quality of a user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architectures, requirements, and designs emerge from ------ --- teams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framework to address complex adaptive problems, while delivering products of the highest possible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five scrum values consists of courage, focus, commitment ,respect AND ?.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AGILE PUZZLE</dc:title>
  <dcterms:created xsi:type="dcterms:W3CDTF">2021-11-02T03:44:37Z</dcterms:created>
  <dcterms:modified xsi:type="dcterms:W3CDTF">2021-11-02T03:44:37Z</dcterms:modified>
</cp:coreProperties>
</file>