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black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Pulses which does not fertilise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rabi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Cultivation of single crop in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equatorial crop mainly found in Kerala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zaid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Crop with high nutrition  value and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Staple food crop of India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crop which takes almost a year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food and fodder crop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commercial crop in Punjab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farming practised in tribal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initiated Bhoo Daan and Gram Daan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 known variety of coffee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used for cultivation of silk worms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name for white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Grouping of small land holdings into bigger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Cultivation of fruits and vegetables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beverage crop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Summer crop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Fibre crop  known as Golden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Leading coffee producing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2021-10-11T00:45:49Z</dcterms:created>
  <dcterms:modified xsi:type="dcterms:W3CDTF">2021-10-11T00:45:49Z</dcterms:modified>
</cp:coreProperties>
</file>