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water    </w:t>
      </w:r>
      <w:r>
        <w:t xml:space="preserve">   dirt    </w:t>
      </w:r>
      <w:r>
        <w:t xml:space="preserve">   bugs    </w:t>
      </w:r>
      <w:r>
        <w:t xml:space="preserve">   animals    </w:t>
      </w:r>
      <w:r>
        <w:t xml:space="preserve">   agriculture    </w:t>
      </w:r>
      <w:r>
        <w:t xml:space="preserve">   Ag2    </w:t>
      </w:r>
      <w:r>
        <w:t xml:space="preserve">   Ag1    </w:t>
      </w:r>
      <w:r>
        <w:t xml:space="preserve">   vicepresident    </w:t>
      </w:r>
      <w:r>
        <w:t xml:space="preserve">   reporter    </w:t>
      </w:r>
      <w:r>
        <w:t xml:space="preserve">   secretary    </w:t>
      </w:r>
      <w:r>
        <w:t xml:space="preserve">   president    </w:t>
      </w:r>
      <w:r>
        <w:t xml:space="preserve">   fire    </w:t>
      </w:r>
      <w:r>
        <w:t xml:space="preserve">   officers    </w:t>
      </w:r>
      <w:r>
        <w:t xml:space="preserve">   FFA    </w:t>
      </w:r>
      <w:r>
        <w:t xml:space="preserve">   johndeere    </w:t>
      </w:r>
      <w:r>
        <w:t xml:space="preserve">   caseih    </w:t>
      </w:r>
      <w:r>
        <w:t xml:space="preserve">   tractors    </w:t>
      </w:r>
      <w:r>
        <w:t xml:space="preserve">   bolts    </w:t>
      </w:r>
      <w:r>
        <w:t xml:space="preserve">   screws    </w:t>
      </w:r>
      <w:r>
        <w:t xml:space="preserve">   drill    </w:t>
      </w:r>
      <w:r>
        <w:t xml:space="preserve">   press    </w:t>
      </w:r>
      <w:r>
        <w:t xml:space="preserve">   tapemeasure    </w:t>
      </w:r>
      <w:r>
        <w:t xml:space="preserve">   measurements    </w:t>
      </w:r>
      <w:r>
        <w:t xml:space="preserve">   livestock    </w:t>
      </w:r>
      <w:r>
        <w:t xml:space="preserve">   cattle    </w:t>
      </w:r>
      <w:r>
        <w:t xml:space="preserve">   plants    </w:t>
      </w:r>
      <w:r>
        <w:t xml:space="preserve">   weeds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2021-10-11T00:44:35Z</dcterms:created>
  <dcterms:modified xsi:type="dcterms:W3CDTF">2021-10-11T00:44:35Z</dcterms:modified>
</cp:coreProperties>
</file>