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Quality Control    </w:t>
      </w:r>
      <w:r>
        <w:t xml:space="preserve">   Aquaculture    </w:t>
      </w:r>
      <w:r>
        <w:t xml:space="preserve">   Equine    </w:t>
      </w:r>
      <w:r>
        <w:t xml:space="preserve">   Beef    </w:t>
      </w:r>
      <w:r>
        <w:t xml:space="preserve">   Forestry    </w:t>
      </w:r>
      <w:r>
        <w:t xml:space="preserve">   Wild life    </w:t>
      </w:r>
      <w:r>
        <w:t xml:space="preserve">   Landascape    </w:t>
      </w:r>
      <w:r>
        <w:t xml:space="preserve">   Environmental    </w:t>
      </w:r>
      <w:r>
        <w:t xml:space="preserve">   Game warden    </w:t>
      </w:r>
      <w:r>
        <w:t xml:space="preserve">   Rice    </w:t>
      </w:r>
      <w:r>
        <w:t xml:space="preserve">   Sugar cane    </w:t>
      </w:r>
      <w:r>
        <w:t xml:space="preserve">   Oysters    </w:t>
      </w:r>
      <w:r>
        <w:t xml:space="preserve">   Crawfish    </w:t>
      </w:r>
      <w:r>
        <w:t xml:space="preserve">   Veterinarian    </w:t>
      </w:r>
      <w:r>
        <w:t xml:space="preserve">   Horticulturist    </w:t>
      </w:r>
      <w:r>
        <w:t xml:space="preserve">   Dairy    </w:t>
      </w:r>
      <w:r>
        <w:t xml:space="preserve">   Farm manager    </w:t>
      </w:r>
      <w:r>
        <w:t xml:space="preserve">   Livestock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2021-10-11T00:44:48Z</dcterms:created>
  <dcterms:modified xsi:type="dcterms:W3CDTF">2021-10-11T00:44:48Z</dcterms:modified>
</cp:coreProperties>
</file>