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pheasant    </w:t>
      </w:r>
      <w:r>
        <w:t xml:space="preserve">   horse    </w:t>
      </w:r>
      <w:r>
        <w:t xml:space="preserve">   cow    </w:t>
      </w:r>
      <w:r>
        <w:t xml:space="preserve">   goat    </w:t>
      </w:r>
      <w:r>
        <w:t xml:space="preserve">   sheep    </w:t>
      </w:r>
      <w:r>
        <w:t xml:space="preserve">   crop    </w:t>
      </w:r>
      <w:r>
        <w:t xml:space="preserve">   irrigation    </w:t>
      </w:r>
      <w:r>
        <w:t xml:space="preserve">   fertilizer    </w:t>
      </w:r>
      <w:r>
        <w:t xml:space="preserve">   agriculture    </w:t>
      </w:r>
      <w:r>
        <w:t xml:space="preserve">   corn    </w:t>
      </w:r>
      <w:r>
        <w:t xml:space="preserve">   wheat    </w:t>
      </w:r>
      <w:r>
        <w:t xml:space="preserve">   soybeans    </w:t>
      </w:r>
      <w:r>
        <w:t xml:space="preserve">   market    </w:t>
      </w:r>
      <w:r>
        <w:t xml:space="preserve">   conservation    </w:t>
      </w:r>
      <w:r>
        <w:t xml:space="preserve">   yields    </w:t>
      </w:r>
      <w:r>
        <w:t xml:space="preserve">   species    </w:t>
      </w:r>
      <w:r>
        <w:t xml:space="preserve">   environment    </w:t>
      </w:r>
      <w:r>
        <w:t xml:space="preserve">   wetlands    </w:t>
      </w:r>
      <w:r>
        <w:t xml:space="preserve">   bacteria    </w:t>
      </w:r>
      <w:r>
        <w:t xml:space="preserve">   seed    </w:t>
      </w:r>
      <w:r>
        <w:t xml:space="preserve">   soil    </w:t>
      </w:r>
      <w:r>
        <w:t xml:space="preserve">   habitat    </w:t>
      </w:r>
      <w:r>
        <w:t xml:space="preserve">   nutrients    </w:t>
      </w:r>
      <w:r>
        <w:t xml:space="preserve">   tillage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TODAY</dc:title>
  <dcterms:created xsi:type="dcterms:W3CDTF">2021-10-11T00:45:34Z</dcterms:created>
  <dcterms:modified xsi:type="dcterms:W3CDTF">2021-10-11T00:45:34Z</dcterms:modified>
</cp:coreProperties>
</file>