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AGRICULTURE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cultivating of soil, producing of crops, and raising of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of land used for raising crops 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doctor who treats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usable stock or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bring forth, yield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to buy and sell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provide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depending on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eat or drink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kept for profit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vocab</dc:title>
  <dcterms:created xsi:type="dcterms:W3CDTF">2021-10-11T00:45:06Z</dcterms:created>
  <dcterms:modified xsi:type="dcterms:W3CDTF">2021-10-11T00:45:06Z</dcterms:modified>
</cp:coreProperties>
</file>