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AGT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Participants who entertain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Network airing AGT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Sponsor for AGT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Person(s) who form an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Activity in which people compete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Sends participants straight to the live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 name for AGT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4000 assembled spectators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person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person who introduces television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Dollar prize amount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AGT 2019</dc:title>
  <dcterms:created xsi:type="dcterms:W3CDTF">2021-10-11T00:45:41Z</dcterms:created>
  <dcterms:modified xsi:type="dcterms:W3CDTF">2021-10-11T00:45:41Z</dcterms:modified>
</cp:coreProperties>
</file>