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 Class: Animal Nutrition &amp; Digestion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Abomasum    </w:t>
      </w:r>
      <w:r>
        <w:t xml:space="preserve">   Bovine    </w:t>
      </w:r>
      <w:r>
        <w:t xml:space="preserve">   Carbohydrate    </w:t>
      </w:r>
      <w:r>
        <w:t xml:space="preserve">   Lipid    </w:t>
      </w:r>
      <w:r>
        <w:t xml:space="preserve">   Mineral    </w:t>
      </w:r>
      <w:r>
        <w:t xml:space="preserve">   Monogastric    </w:t>
      </w:r>
      <w:r>
        <w:t xml:space="preserve">   Nutrition    </w:t>
      </w:r>
      <w:r>
        <w:t xml:space="preserve">   Omasum    </w:t>
      </w:r>
      <w:r>
        <w:t xml:space="preserve">   Palatability    </w:t>
      </w:r>
      <w:r>
        <w:t xml:space="preserve">   Protein    </w:t>
      </w:r>
      <w:r>
        <w:t xml:space="preserve">   Reticulum    </w:t>
      </w:r>
      <w:r>
        <w:t xml:space="preserve">   Rumen    </w:t>
      </w:r>
      <w:r>
        <w:t xml:space="preserve">   Ruminant    </w:t>
      </w:r>
      <w:r>
        <w:t xml:space="preserve">   Vitamin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Class: Animal Nutrition &amp; Digestion</dc:title>
  <dcterms:created xsi:type="dcterms:W3CDTF">2021-10-11T00:45:21Z</dcterms:created>
  <dcterms:modified xsi:type="dcterms:W3CDTF">2021-10-11T00:45:21Z</dcterms:modified>
</cp:coreProperties>
</file>