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horse of either sex, up to 1yr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 from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pregnancy in porcine "giving birth"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female 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 from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scientific name for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giving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bovine, of any age, that has not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name for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name for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name for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sheep, or lamb, that has not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female swine that has not farrowed, and is not showing any signs of pregnancy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Crossword</dc:title>
  <dcterms:created xsi:type="dcterms:W3CDTF">2021-10-11T00:43:55Z</dcterms:created>
  <dcterms:modified xsi:type="dcterms:W3CDTF">2021-10-11T00:43:55Z</dcterms:modified>
</cp:coreProperties>
</file>