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FFA Color that represents the blue field of the American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science, art, or practice of cultivating the soil, producing crops, and raising livestock?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covers most of the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the following line of the FFA Motto: Living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raw material or primary agricultural good that can be bought and sold in it's original state is known as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the following line of the FFA Motto: Learning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the following line of the FFA Motto: Doing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Plants and animals depend on each other for food. This dependency is known as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Georgia, wheat is usually planted in which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Harmful insects, rodents, and diseases that attack agricultural crops are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Chemicals used to kill weeds and insects are called: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National Youth Organization that supports and promotes Agricultural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the following line of the FFA Motto: Earning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FFA Emblem, what does the Owl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Georgia's top agricultural commodity is chickens that are raised for meat. What are these chickens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FFA Color that represents the golden fields of ripened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hours are you required to work on your SAE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Georgia's biggest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your required homework project for AG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FFA Emblem, the rising sun represents: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Crossword</dc:title>
  <dcterms:created xsi:type="dcterms:W3CDTF">2021-10-11T00:44:46Z</dcterms:created>
  <dcterms:modified xsi:type="dcterms:W3CDTF">2021-10-11T00:44:46Z</dcterms:modified>
</cp:coreProperties>
</file>