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 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shoes    </w:t>
      </w:r>
      <w:r>
        <w:t xml:space="preserve">   fcaw    </w:t>
      </w:r>
      <w:r>
        <w:t xml:space="preserve">   arc    </w:t>
      </w:r>
      <w:r>
        <w:t xml:space="preserve">   tig    </w:t>
      </w:r>
      <w:r>
        <w:t xml:space="preserve">   mig    </w:t>
      </w:r>
      <w:r>
        <w:t xml:space="preserve">   leather boots    </w:t>
      </w:r>
      <w:r>
        <w:t xml:space="preserve">   pants    </w:t>
      </w:r>
      <w:r>
        <w:t xml:space="preserve">   gloves    </w:t>
      </w:r>
      <w:r>
        <w:t xml:space="preserve">   electrodes    </w:t>
      </w:r>
      <w:r>
        <w:t xml:space="preserve">   shop    </w:t>
      </w:r>
      <w:r>
        <w:t xml:space="preserve">   practice    </w:t>
      </w:r>
      <w:r>
        <w:t xml:space="preserve">   welder pliers    </w:t>
      </w:r>
      <w:r>
        <w:t xml:space="preserve">   jacket    </w:t>
      </w:r>
      <w:r>
        <w:t xml:space="preserve">   helmet    </w:t>
      </w:r>
      <w:r>
        <w:t xml:space="preserve">   strike    </w:t>
      </w:r>
      <w:r>
        <w:t xml:space="preserve">   stick    </w:t>
      </w:r>
      <w:r>
        <w:t xml:space="preserve">   welder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MECHANiCS</dc:title>
  <dcterms:created xsi:type="dcterms:W3CDTF">2021-10-11T00:44:34Z</dcterms:created>
  <dcterms:modified xsi:type="dcterms:W3CDTF">2021-10-11T00:44:34Z</dcterms:modified>
</cp:coreProperties>
</file>