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MECH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Current    </w:t>
      </w:r>
      <w:r>
        <w:t xml:space="preserve">   Negative    </w:t>
      </w:r>
      <w:r>
        <w:t xml:space="preserve">   Positive    </w:t>
      </w:r>
      <w:r>
        <w:t xml:space="preserve">   Ground    </w:t>
      </w:r>
      <w:r>
        <w:t xml:space="preserve">   Arc    </w:t>
      </w:r>
      <w:r>
        <w:t xml:space="preserve">   Oxygen    </w:t>
      </w:r>
      <w:r>
        <w:t xml:space="preserve">   PSI    </w:t>
      </w:r>
      <w:r>
        <w:t xml:space="preserve">   Volt    </w:t>
      </w:r>
      <w:r>
        <w:t xml:space="preserve">   Watt    </w:t>
      </w:r>
      <w:r>
        <w:t xml:space="preserve">   Ohm    </w:t>
      </w:r>
      <w:r>
        <w:t xml:space="preserve">   Amperage    </w:t>
      </w:r>
      <w:r>
        <w:t xml:space="preserve">   Resistance    </w:t>
      </w:r>
      <w:r>
        <w:t xml:space="preserve">   Magnetism    </w:t>
      </w:r>
      <w:r>
        <w:t xml:space="preserve">   Welding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MECH CROSSWORD</dc:title>
  <dcterms:created xsi:type="dcterms:W3CDTF">2021-10-11T00:44:08Z</dcterms:created>
  <dcterms:modified xsi:type="dcterms:W3CDTF">2021-10-11T00:44:08Z</dcterms:modified>
</cp:coreProperties>
</file>