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Safety Walks    </w:t>
      </w:r>
      <w:r>
        <w:t xml:space="preserve">   Housekeeping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Emergency    </w:t>
      </w:r>
      <w:r>
        <w:t xml:space="preserve">   Awareness    </w:t>
      </w:r>
      <w:r>
        <w:t xml:space="preserve">   Responsibility    </w:t>
      </w:r>
      <w:r>
        <w:t xml:space="preserve">   Protective Equipment    </w:t>
      </w:r>
      <w:r>
        <w:t xml:space="preserve">   Training    </w:t>
      </w:r>
      <w:r>
        <w:t xml:space="preserve">   Report    </w:t>
      </w:r>
      <w:r>
        <w:t xml:space="preserve">   Injury    </w:t>
      </w:r>
      <w:r>
        <w:t xml:space="preserve">   Accident    </w:t>
      </w:r>
      <w:r>
        <w:t xml:space="preserve">   Cut glove    </w:t>
      </w:r>
      <w:r>
        <w:t xml:space="preserve">   Near Miss    </w:t>
      </w:r>
      <w:r>
        <w:t xml:space="preserve">   Say Something    </w:t>
      </w:r>
      <w:r>
        <w:t xml:space="preserve">   See Something    </w:t>
      </w:r>
      <w:r>
        <w:t xml:space="preserve">   Team work    </w:t>
      </w:r>
      <w:r>
        <w:t xml:space="preserve">   Asset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Safety Word Search</dc:title>
  <dcterms:created xsi:type="dcterms:W3CDTF">2021-10-11T00:44:29Z</dcterms:created>
  <dcterms:modified xsi:type="dcterms:W3CDTF">2021-10-11T00:44:29Z</dcterms:modified>
</cp:coreProperties>
</file>