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goats    </w:t>
      </w:r>
      <w:r>
        <w:t xml:space="preserve">   medicine    </w:t>
      </w:r>
      <w:r>
        <w:t xml:space="preserve">   turkey    </w:t>
      </w:r>
      <w:r>
        <w:t xml:space="preserve">   plants    </w:t>
      </w:r>
      <w:r>
        <w:t xml:space="preserve">   machinery    </w:t>
      </w:r>
      <w:r>
        <w:t xml:space="preserve">   weather    </w:t>
      </w:r>
      <w:r>
        <w:t xml:space="preserve">   sustainable    </w:t>
      </w:r>
      <w:r>
        <w:t xml:space="preserve">   veterinary    </w:t>
      </w:r>
      <w:r>
        <w:t xml:space="preserve">   wildlife    </w:t>
      </w:r>
      <w:r>
        <w:t xml:space="preserve">   oonoses    </w:t>
      </w:r>
      <w:r>
        <w:t xml:space="preserve">   water    </w:t>
      </w:r>
      <w:r>
        <w:t xml:space="preserve">   pesticides    </w:t>
      </w:r>
      <w:r>
        <w:t xml:space="preserve">   overfishing    </w:t>
      </w:r>
      <w:r>
        <w:t xml:space="preserve">   occupation    </w:t>
      </w:r>
      <w:r>
        <w:t xml:space="preserve">   fertilizer    </w:t>
      </w:r>
      <w:r>
        <w:t xml:space="preserve">   lowlands    </w:t>
      </w:r>
      <w:r>
        <w:t xml:space="preserve">   markets    </w:t>
      </w:r>
      <w:r>
        <w:t xml:space="preserve">   lamb    </w:t>
      </w:r>
      <w:r>
        <w:t xml:space="preserve">   ecosystem    </w:t>
      </w:r>
      <w:r>
        <w:t xml:space="preserve">   economy    </w:t>
      </w:r>
      <w:r>
        <w:t xml:space="preserve">   chickens    </w:t>
      </w:r>
      <w:r>
        <w:t xml:space="preserve">   cell    </w:t>
      </w:r>
      <w:r>
        <w:t xml:space="preserve">   bees    </w:t>
      </w:r>
      <w:r>
        <w:t xml:space="preserve">   worms    </w:t>
      </w:r>
      <w:r>
        <w:t xml:space="preserve">   oxygen    </w:t>
      </w:r>
      <w:r>
        <w:t xml:space="preserve">   dirt    </w:t>
      </w:r>
      <w:r>
        <w:t xml:space="preserve">   calcium    </w:t>
      </w:r>
      <w:r>
        <w:t xml:space="preserve">   birds of prey    </w:t>
      </w:r>
      <w:r>
        <w:t xml:space="preserve">   cows    </w:t>
      </w:r>
      <w:r>
        <w:t xml:space="preserve">   bioenergy    </w:t>
      </w:r>
      <w:r>
        <w:t xml:space="preserve">   disease    </w:t>
      </w:r>
      <w:r>
        <w:t xml:space="preserve">   horses    </w:t>
      </w:r>
      <w:r>
        <w:t xml:space="preserve">   acid soil    </w:t>
      </w:r>
      <w:r>
        <w:t xml:space="preserve">   live stock    </w:t>
      </w:r>
      <w:r>
        <w:t xml:space="preserve">   farming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Science</dc:title>
  <dcterms:created xsi:type="dcterms:W3CDTF">2021-10-11T00:44:13Z</dcterms:created>
  <dcterms:modified xsi:type="dcterms:W3CDTF">2021-10-11T00:44:13Z</dcterms:modified>
</cp:coreProperties>
</file>