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FFA    </w:t>
      </w:r>
      <w:r>
        <w:t xml:space="preserve">   Degree    </w:t>
      </w:r>
      <w:r>
        <w:t xml:space="preserve">   Knowledge    </w:t>
      </w:r>
      <w:r>
        <w:t xml:space="preserve">   Secretary    </w:t>
      </w:r>
      <w:r>
        <w:t xml:space="preserve">   Vegetable    </w:t>
      </w:r>
      <w:r>
        <w:t xml:space="preserve">   Treasurer    </w:t>
      </w:r>
      <w:r>
        <w:t xml:space="preserve">   Corn    </w:t>
      </w:r>
      <w:r>
        <w:t xml:space="preserve">   America    </w:t>
      </w:r>
      <w:r>
        <w:t xml:space="preserve">   Creed    </w:t>
      </w:r>
      <w:r>
        <w:t xml:space="preserve">   Alumni    </w:t>
      </w:r>
      <w:r>
        <w:t xml:space="preserve">   Farming    </w:t>
      </w:r>
      <w:r>
        <w:t xml:space="preserve">   Officers    </w:t>
      </w:r>
      <w:r>
        <w:t xml:space="preserve">   National    </w:t>
      </w:r>
      <w:r>
        <w:t xml:space="preserve">   Career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SEARCH</dc:title>
  <dcterms:created xsi:type="dcterms:W3CDTF">2021-10-11T00:45:04Z</dcterms:created>
  <dcterms:modified xsi:type="dcterms:W3CDTF">2021-10-11T00:45:04Z</dcterms:modified>
</cp:coreProperties>
</file>