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Scramble</w:t>
      </w:r>
    </w:p>
    <w:p>
      <w:pPr>
        <w:pStyle w:val="Questions"/>
      </w:pPr>
      <w:r>
        <w:t xml:space="preserve">1. URILERGCATU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CEECNSI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PNALTS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NAAMLIS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SOLI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EHRACSRE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PEXLREO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NTUREEERRPNE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OSGSRRPE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IYTNU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EFMDERO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KGDLEWNEO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EARNL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NNTIOAAL BULE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RCON LDGO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IPEMERR REHDEAPLIS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LRPNEOAS WOGRHT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RECAER CUSSSEC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UFTERU SRAEMFR OF IEMAACR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Scramble</dc:title>
  <dcterms:created xsi:type="dcterms:W3CDTF">2021-10-11T00:44:44Z</dcterms:created>
  <dcterms:modified xsi:type="dcterms:W3CDTF">2021-10-11T00:44:44Z</dcterms:modified>
</cp:coreProperties>
</file>