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Word Scramble</w:t>
      </w:r>
    </w:p>
    <w:p>
      <w:pPr>
        <w:pStyle w:val="Questions"/>
      </w:pPr>
      <w:r>
        <w:t xml:space="preserve">1. GCIRATRLEUU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NLPSTA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ISAAMNL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LISO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TERAW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OCSRSUREE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RSREPSGO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UIYTN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ABORL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WELNKEDGO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DEEOMRF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TLNOIAAN LEUB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ORNC OGDL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ERPMREI EHPDRLSEIA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PRNLEOSA WTOGRH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RCERAE ECSUSCS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TUERUF EFAMSRR OF IMRECAA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PLXEREO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ASEHERCR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 Scramble</dc:title>
  <dcterms:created xsi:type="dcterms:W3CDTF">2021-10-11T00:44:46Z</dcterms:created>
  <dcterms:modified xsi:type="dcterms:W3CDTF">2021-10-11T00:44:46Z</dcterms:modified>
</cp:coreProperties>
</file>