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Agricultural    </w:t>
      </w:r>
      <w:r>
        <w:t xml:space="preserve">   Agriculture    </w:t>
      </w:r>
      <w:r>
        <w:t xml:space="preserve">   America    </w:t>
      </w:r>
      <w:r>
        <w:t xml:space="preserve">   Animals    </w:t>
      </w:r>
      <w:r>
        <w:t xml:space="preserve">   Beef    </w:t>
      </w:r>
      <w:r>
        <w:t xml:space="preserve">   Blueberries    </w:t>
      </w:r>
      <w:r>
        <w:t xml:space="preserve">   Broilers    </w:t>
      </w:r>
      <w:r>
        <w:t xml:space="preserve">   Byproduct    </w:t>
      </w:r>
      <w:r>
        <w:t xml:space="preserve">   Careers    </w:t>
      </w:r>
      <w:r>
        <w:t xml:space="preserve">   Commodity    </w:t>
      </w:r>
      <w:r>
        <w:t xml:space="preserve">   Cotton    </w:t>
      </w:r>
      <w:r>
        <w:t xml:space="preserve">   Cultivate    </w:t>
      </w:r>
      <w:r>
        <w:t xml:space="preserve">   Dairy    </w:t>
      </w:r>
      <w:r>
        <w:t xml:space="preserve">   Development    </w:t>
      </w:r>
      <w:r>
        <w:t xml:space="preserve">   Eggs    </w:t>
      </w:r>
      <w:r>
        <w:t xml:space="preserve">   Experience    </w:t>
      </w:r>
      <w:r>
        <w:t xml:space="preserve">   Farm    </w:t>
      </w:r>
      <w:r>
        <w:t xml:space="preserve">   Farmers    </w:t>
      </w:r>
      <w:r>
        <w:t xml:space="preserve">   FFA    </w:t>
      </w:r>
      <w:r>
        <w:t xml:space="preserve">   Floriculture    </w:t>
      </w:r>
      <w:r>
        <w:t xml:space="preserve">   Forest    </w:t>
      </w:r>
      <w:r>
        <w:t xml:space="preserve">   Future    </w:t>
      </w:r>
      <w:r>
        <w:t xml:space="preserve">   Georgia    </w:t>
      </w:r>
      <w:r>
        <w:t xml:space="preserve">   Greenhouse    </w:t>
      </w:r>
      <w:r>
        <w:t xml:space="preserve">   Groundwater    </w:t>
      </w:r>
      <w:r>
        <w:t xml:space="preserve">   Growth    </w:t>
      </w:r>
      <w:r>
        <w:t xml:space="preserve">   Horticulture    </w:t>
      </w:r>
      <w:r>
        <w:t xml:space="preserve">   Lakes    </w:t>
      </w:r>
      <w:r>
        <w:t xml:space="preserve">   Leadership    </w:t>
      </w:r>
      <w:r>
        <w:t xml:space="preserve">   Mountains    </w:t>
      </w:r>
      <w:r>
        <w:t xml:space="preserve">   Olericulture    </w:t>
      </w:r>
      <w:r>
        <w:t xml:space="preserve">   Peanuts    </w:t>
      </w:r>
      <w:r>
        <w:t xml:space="preserve">   Pecans    </w:t>
      </w:r>
      <w:r>
        <w:t xml:space="preserve">   Personal    </w:t>
      </w:r>
      <w:r>
        <w:t xml:space="preserve">   Plants    </w:t>
      </w:r>
      <w:r>
        <w:t xml:space="preserve">   Pomology    </w:t>
      </w:r>
      <w:r>
        <w:t xml:space="preserve">   Product    </w:t>
      </w:r>
      <w:r>
        <w:t xml:space="preserve">   Rivers    </w:t>
      </w:r>
      <w:r>
        <w:t xml:space="preserve">   SAE    </w:t>
      </w:r>
      <w:r>
        <w:t xml:space="preserve">   Science    </w:t>
      </w:r>
      <w:r>
        <w:t xml:space="preserve">   Soil    </w:t>
      </w:r>
      <w:r>
        <w:t xml:space="preserve">   Success    </w:t>
      </w:r>
      <w:r>
        <w:t xml:space="preserve">   Supervised    </w:t>
      </w:r>
      <w:r>
        <w:t xml:space="preserve">   Timber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Words Search</dc:title>
  <dcterms:created xsi:type="dcterms:W3CDTF">2021-10-11T00:44:41Z</dcterms:created>
  <dcterms:modified xsi:type="dcterms:W3CDTF">2021-10-11T00:44:41Z</dcterms:modified>
</cp:coreProperties>
</file>