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AH1- 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Between England and the Colonies, formally ended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forcing colonists to house and supply British forces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victory over British troops in 1777 that was a turning point in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Applied only to Massachusetts to punish them for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group of colonists who formed a secret society to oppose British policies at the time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proclamation from British government which forbade British colonists from settling west of the Appalachian Mountains, required any settlers living west of the mountains to move back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Rebellion led by Daniel Shays of farmers in western Massachusetts in 1786-1787, highlighted the need for strong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(1754-1763) War fought in the colonies between the English and the French for possession of the Ohio Valley area. The English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that established a procedure for admission of new states to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bloodshed of the American Revolution, as British guards at Boston opened fire on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Approved the creation of a Continental Army and the Declaration of Independence.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 to have a popularly elected House based on state population and a state-selected Senate, with two members for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(4 July 1776) asserting the independence of the colonies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major battle of the Revolutionary War. Cornwallis and his troops were trapped in Chesapeake Bay by French fleet. He surrendered October 19, 1781.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Constitution of the U.S. 1781-1788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1765; law that taxed printed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Pamphlet published in 1776 that persuaded American Colonists to support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1773 protest against British taxes in Boston, colonists disguised as Mohawks dumped valuable tea into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3/5 of slaves count towards states' population for taxation and representation in House of Representatives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AH1- Unit 2 vocab</dc:title>
  <dcterms:created xsi:type="dcterms:W3CDTF">2021-10-11T00:46:04Z</dcterms:created>
  <dcterms:modified xsi:type="dcterms:W3CDTF">2021-10-11T00:46:04Z</dcterms:modified>
</cp:coreProperties>
</file>