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AHA HEALTH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SLIP TRIP FALL    </w:t>
      </w:r>
      <w:r>
        <w:t xml:space="preserve">   SANITARY    </w:t>
      </w:r>
      <w:r>
        <w:t xml:space="preserve">   WELNESS EXAM    </w:t>
      </w:r>
      <w:r>
        <w:t xml:space="preserve">   VITAMINS    </w:t>
      </w:r>
      <w:r>
        <w:t xml:space="preserve">   SAFETY TEAM    </w:t>
      </w:r>
      <w:r>
        <w:t xml:space="preserve">   PARTICIPATION    </w:t>
      </w:r>
      <w:r>
        <w:t xml:space="preserve">   NUTRITION    </w:t>
      </w:r>
      <w:r>
        <w:t xml:space="preserve">   NINE ONE ONE    </w:t>
      </w:r>
      <w:r>
        <w:t xml:space="preserve">   MOVEMENT    </w:t>
      </w:r>
      <w:r>
        <w:t xml:space="preserve">   LIFESTYLE CHANGE    </w:t>
      </w:r>
      <w:r>
        <w:t xml:space="preserve">   IMMUNIZATION    </w:t>
      </w:r>
      <w:r>
        <w:t xml:space="preserve">   PULSE    </w:t>
      </w:r>
      <w:r>
        <w:t xml:space="preserve">   BREATHING    </w:t>
      </w:r>
      <w:r>
        <w:t xml:space="preserve">   BLOOD PRESSURE    </w:t>
      </w:r>
      <w:r>
        <w:t xml:space="preserve">   HEALTHY    </w:t>
      </w:r>
      <w:r>
        <w:t xml:space="preserve">   HABIT    </w:t>
      </w:r>
      <w:r>
        <w:t xml:space="preserve">   EMERGANCY ROOM    </w:t>
      </w:r>
      <w:r>
        <w:t xml:space="preserve">   EDUCATION    </w:t>
      </w:r>
      <w:r>
        <w:t xml:space="preserve">   DIANOSIS    </w:t>
      </w:r>
      <w:r>
        <w:t xml:space="preserve">   DIABETES    </w:t>
      </w:r>
      <w:r>
        <w:t xml:space="preserve">   DEHYDRATION    </w:t>
      </w:r>
      <w:r>
        <w:t xml:space="preserve">   CONTAGIOUS    </w:t>
      </w:r>
      <w:r>
        <w:t xml:space="preserve">   COMMITMENT    </w:t>
      </w:r>
      <w:r>
        <w:t xml:space="preserve">   CARDIOPULMONARY DISEASE    </w:t>
      </w:r>
      <w:r>
        <w:t xml:space="preserve">   CALCIUM    </w:t>
      </w:r>
      <w:r>
        <w:t xml:space="preserve">   BODY MASS INDEX    </w:t>
      </w:r>
      <w:r>
        <w:t xml:space="preserve">   BALANCED MEALS    </w:t>
      </w:r>
      <w:r>
        <w:t xml:space="preserve">   BACTERIA    </w:t>
      </w:r>
      <w:r>
        <w:t xml:space="preserve">   AMBULATORY    </w:t>
      </w:r>
      <w:r>
        <w:t xml:space="preserve">   AFIBRILLATION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AHA HEALTH WORD SEARCH </dc:title>
  <dcterms:created xsi:type="dcterms:W3CDTF">2021-10-11T00:45:30Z</dcterms:created>
  <dcterms:modified xsi:type="dcterms:W3CDTF">2021-10-11T00:45:30Z</dcterms:modified>
</cp:coreProperties>
</file>