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AHERA Bldg Inspector Matching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Asbestos is a naturally occurring ______________ mineral.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hollow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Chrysotile fibers are curved and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containers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South African mineral is considered the most difficult fiber to control.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Response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Asbestos Hazard Emergency Response Act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hazard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AHERA Building Inspector's job is to Inspect, _________ and Report.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microscopy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 of the chest lining or stomach lining.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Deterioration &lt;10% overall or &lt;25% localized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miscellaneous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building inspector should carry a ________ vacuum to pick up dust and debris generated from bulk sampling.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Inhalation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approved methodology from EPA for collection of statistically random bulk samples on surfacing materials is known as the ______________ Book.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Cilia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_____________survey requires the inspector to do a comprehensive evaluation of asbestos content in building materials, including concealed ones.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HEPA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building owner or contractor can be cited $250/day per violation for failing to produce the written 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Amosite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ASHARA did not carry over the requirement for _____________ in public and commercial buildings.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surfacing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Asbestos in air or bulk samples is evaluated using these methods.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TSI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Options for Removal, Encapsulation, Enclosure, Repair and Operations/Maintenance are referred to as AHERA ____________ Actions.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demolition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 year AHERA reinspections must be conducted by this accredited individual.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AHERA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EPA and ASTM recommend using hard shell ______________ when collectiing bulk samples of friable suspect ACM.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Charlemagne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are a total of this many assessment categories when physically assessing friable ACM.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Mesothelioma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Typically, ACM or suspect ACM in significantly damaged condition would constitute a top priority to address because of the ______________ it presents.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DOSH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half face APR with filters or cartridges carries an assigned __________ factor of 10.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Management Planner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had the amazing fireproof table cloth?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fibrous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Flooring, roofing, cement-asbestos products and construction adhesives are examples of ___________ materials.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report.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Pipe insulation, boiler jacketing and HVAC wrap are examples of 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Inspector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Fireproofing, popcorn ceiling texture and troweled on-plaster are examples of ____________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Seven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primary route of exposure to airborne asbestos fibers.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Damaged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hair-like tissue in the upper respiratory tract is most responsible for increased risk of exposure for asbestos workers that are cigarette smokers?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Assess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agency responsible for worker safety and health in our state.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protection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AHERA Bldg Inspector Matching Quiz</dc:title>
  <dcterms:created xsi:type="dcterms:W3CDTF">2021-10-11T00:45:39Z</dcterms:created>
  <dcterms:modified xsi:type="dcterms:W3CDTF">2021-10-11T00:45:39Z</dcterms:modified>
</cp:coreProperties>
</file>