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AHG Mother and Daughter Secret Garden Tea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Mother    </w:t>
      </w:r>
      <w:r>
        <w:t xml:space="preserve">   bird    </w:t>
      </w:r>
      <w:r>
        <w:t xml:space="preserve">   Heritage    </w:t>
      </w:r>
      <w:r>
        <w:t xml:space="preserve">   Daughter    </w:t>
      </w:r>
      <w:r>
        <w:t xml:space="preserve">   blessing    </w:t>
      </w:r>
      <w:r>
        <w:t xml:space="preserve">   Girls    </w:t>
      </w:r>
      <w:r>
        <w:t xml:space="preserve">   Secret    </w:t>
      </w:r>
      <w:r>
        <w:t xml:space="preserve">   butterfly    </w:t>
      </w:r>
      <w:r>
        <w:t xml:space="preserve">   cupcakes    </w:t>
      </w:r>
      <w:r>
        <w:t xml:space="preserve">   Garden    </w:t>
      </w:r>
      <w:r>
        <w:t xml:space="preserve">   plants    </w:t>
      </w:r>
      <w:r>
        <w:t xml:space="preserve">   flowers    </w:t>
      </w:r>
      <w:r>
        <w:t xml:space="preserve">   Tea    </w:t>
      </w:r>
      <w:r>
        <w:t xml:space="preserve">   honorable    </w:t>
      </w:r>
      <w:r>
        <w:t xml:space="preserve">   games    </w:t>
      </w:r>
      <w:r>
        <w:t xml:space="preserve">   love    </w:t>
      </w:r>
      <w:r>
        <w:t xml:space="preserve">   lunch    </w:t>
      </w:r>
      <w:r>
        <w:t xml:space="preserve">   nurturing    </w:t>
      </w:r>
      <w:r>
        <w:t xml:space="preserve">   special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 Mother and Daughter Secret Garden Tea 2019</dc:title>
  <dcterms:created xsi:type="dcterms:W3CDTF">2021-10-11T00:45:35Z</dcterms:created>
  <dcterms:modified xsi:type="dcterms:W3CDTF">2021-10-11T00:45:35Z</dcterms:modified>
</cp:coreProperties>
</file>