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AHG oath/creed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encouraging    </w:t>
      </w:r>
      <w:r>
        <w:t xml:space="preserve">   curious    </w:t>
      </w:r>
      <w:r>
        <w:t xml:space="preserve">   kind    </w:t>
      </w:r>
      <w:r>
        <w:t xml:space="preserve">   community    </w:t>
      </w:r>
      <w:r>
        <w:t xml:space="preserve">   serve    </w:t>
      </w:r>
      <w:r>
        <w:t xml:space="preserve">   country    </w:t>
      </w:r>
      <w:r>
        <w:t xml:space="preserve">   honor    </w:t>
      </w:r>
      <w:r>
        <w:t xml:space="preserve">   family    </w:t>
      </w:r>
      <w:r>
        <w:t xml:space="preserve">   cherish    </w:t>
      </w:r>
      <w:r>
        <w:t xml:space="preserve">   God    </w:t>
      </w:r>
      <w:r>
        <w:t xml:space="preserve">   promise    </w:t>
      </w:r>
      <w:r>
        <w:t xml:space="preserve">   creed    </w:t>
      </w:r>
      <w:r>
        <w:t xml:space="preserve">   oath    </w:t>
      </w:r>
      <w:r>
        <w:t xml:space="preserve">   reverant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perseverant    </w:t>
      </w:r>
      <w:r>
        <w:t xml:space="preserve">   loyal    </w:t>
      </w:r>
      <w:r>
        <w:t xml:space="preserve">   helpful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 oath/creed</dc:title>
  <dcterms:created xsi:type="dcterms:W3CDTF">2021-10-11T00:44:43Z</dcterms:created>
  <dcterms:modified xsi:type="dcterms:W3CDTF">2021-10-11T00:44:43Z</dcterms:modified>
</cp:coreProperties>
</file>