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AHIMA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Transcription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Description of general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Acknowledgement of failure 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X-ray, Ultrasound ct-scan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Protected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how work is done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Graphic representation of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Remote healthcare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keep valuable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2009 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AHIMA</dc:title>
  <dcterms:created xsi:type="dcterms:W3CDTF">2021-10-11T00:44:51Z</dcterms:created>
  <dcterms:modified xsi:type="dcterms:W3CDTF">2021-10-11T00:44:51Z</dcterms:modified>
</cp:coreProperties>
</file>