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AHL Team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Crunch    </w:t>
      </w:r>
      <w:r>
        <w:t xml:space="preserve">   Sound Tigers    </w:t>
      </w:r>
      <w:r>
        <w:t xml:space="preserve">   Checkers    </w:t>
      </w:r>
      <w:r>
        <w:t xml:space="preserve">   Wolfpack    </w:t>
      </w:r>
      <w:r>
        <w:t xml:space="preserve">   Bears    </w:t>
      </w:r>
      <w:r>
        <w:t xml:space="preserve">   Phantoms    </w:t>
      </w:r>
      <w:r>
        <w:t xml:space="preserve">   Bruins    </w:t>
      </w:r>
      <w:r>
        <w:t xml:space="preserve">   Thunderbirds    </w:t>
      </w:r>
      <w:r>
        <w:t xml:space="preserve">   Penguins    </w:t>
      </w:r>
      <w:r>
        <w:t xml:space="preserve">   Senators    </w:t>
      </w:r>
      <w:r>
        <w:t xml:space="preserve">   Devils    </w:t>
      </w:r>
      <w:r>
        <w:t xml:space="preserve">   Monsters    </w:t>
      </w:r>
      <w:r>
        <w:t xml:space="preserve">   Rocket    </w:t>
      </w:r>
      <w:r>
        <w:t xml:space="preserve">   Americans    </w:t>
      </w:r>
      <w:r>
        <w:t xml:space="preserve">   Marlies    </w:t>
      </w:r>
      <w:r>
        <w:t xml:space="preserve">   Comets    </w:t>
      </w:r>
      <w:r>
        <w:t xml:space="preserve">   Wolves    </w:t>
      </w:r>
      <w:r>
        <w:t xml:space="preserve">   Griffins    </w:t>
      </w:r>
      <w:r>
        <w:t xml:space="preserve">   Wild    </w:t>
      </w:r>
      <w:r>
        <w:t xml:space="preserve">   Moose    </w:t>
      </w:r>
      <w:r>
        <w:t xml:space="preserve">   Admirals    </w:t>
      </w:r>
      <w:r>
        <w:t xml:space="preserve">   IceHogs    </w:t>
      </w:r>
      <w:r>
        <w:t xml:space="preserve">   Condors    </w:t>
      </w:r>
      <w:r>
        <w:t xml:space="preserve">   Eagles    </w:t>
      </w:r>
      <w:r>
        <w:t xml:space="preserve">   Silver Knights    </w:t>
      </w:r>
      <w:r>
        <w:t xml:space="preserve">   Reign    </w:t>
      </w:r>
      <w:r>
        <w:t xml:space="preserve">   Barracuda    </w:t>
      </w:r>
      <w:r>
        <w:t xml:space="preserve">   Heat    </w:t>
      </w:r>
      <w:r>
        <w:t xml:space="preserve">   Roadrunners    </w:t>
      </w:r>
      <w:r>
        <w:t xml:space="preserve">   Gulls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AHL Team Word Search</dc:title>
  <dcterms:created xsi:type="dcterms:W3CDTF">2021-10-11T00:45:59Z</dcterms:created>
  <dcterms:modified xsi:type="dcterms:W3CDTF">2021-10-11T00:45:59Z</dcterms:modified>
</cp:coreProperties>
</file>