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AHMIYA DREAM</w:t>
      </w:r>
    </w:p>
    <w:p>
      <w:pPr>
        <w:pStyle w:val="Questions"/>
      </w:pPr>
      <w:r>
        <w:t xml:space="preserve">1. LLSYI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SSRTIE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ODULW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MMYMO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IHST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GDO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KETA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END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SHE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YIAAMH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ADDYD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17. ULLF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AHMIYA DREAM</dc:title>
  <dcterms:created xsi:type="dcterms:W3CDTF">2021-10-11T00:46:03Z</dcterms:created>
  <dcterms:modified xsi:type="dcterms:W3CDTF">2021-10-11T00:46:03Z</dcterms:modified>
</cp:coreProperties>
</file>