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AHOY MATEY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SHIP    </w:t>
      </w:r>
      <w:r>
        <w:t xml:space="preserve">   SEAS    </w:t>
      </w:r>
      <w:r>
        <w:t xml:space="preserve">   PLANK    </w:t>
      </w:r>
      <w:r>
        <w:t xml:space="preserve">   MATEY    </w:t>
      </w:r>
      <w:r>
        <w:t xml:space="preserve">   LOOT    </w:t>
      </w:r>
      <w:r>
        <w:t xml:space="preserve">   LANDHO    </w:t>
      </w:r>
      <w:r>
        <w:t xml:space="preserve">   JEWELS    </w:t>
      </w:r>
      <w:r>
        <w:t xml:space="preserve">   HEIST    </w:t>
      </w:r>
      <w:r>
        <w:t xml:space="preserve">   GOLD    </w:t>
      </w:r>
      <w:r>
        <w:t xml:space="preserve">   DOUBLOON    </w:t>
      </w:r>
      <w:r>
        <w:t xml:space="preserve">   DIAMONDS    </w:t>
      </w:r>
      <w:r>
        <w:t xml:space="preserve">   CUTLASS    </w:t>
      </w:r>
      <w:r>
        <w:t xml:space="preserve">   COINS    </w:t>
      </w:r>
      <w:r>
        <w:t xml:space="preserve">   CHEST    </w:t>
      </w:r>
      <w:r>
        <w:t xml:space="preserve">   BOUNTY    </w:t>
      </w:r>
      <w:r>
        <w:t xml:space="preserve">   BANDANNA    </w:t>
      </w:r>
      <w:r>
        <w:t xml:space="preserve">   ANCHOR    </w:t>
      </w:r>
      <w:r>
        <w:t xml:space="preserve">   AHOY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AHOY MATEY</dc:title>
  <dcterms:created xsi:type="dcterms:W3CDTF">2021-10-11T00:46:05Z</dcterms:created>
  <dcterms:modified xsi:type="dcterms:W3CDTF">2021-10-11T00:46:05Z</dcterms:modified>
</cp:coreProperties>
</file>